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巧学巧用Photoshop常用技巧800招 适用 CS/CS 2版</w:t>
      </w:r>
    </w:p>
    <w:p>
      <w:r>
        <w:rPr>
          <w:rFonts w:ascii="宋体" w:hAnsi="宋体" w:eastAsia="宋体"/>
          <w:sz w:val="24"/>
        </w:rPr>
        <w:t>九州星火传媒·视觉图书编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巧学巧用Photoshop常用技巧800招 适用 CS/CS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九州星火传媒·视觉图书编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本书出售、求购地址：https://www.jiaokey.com/book/detail/12817696.html</w:t>
      </w:r>
    </w:p>
    <w:p>
      <w:r>
        <w:t>更多相关图书推荐：https://www.jiaokey.com</w:t>
      </w:r>
    </w:p>
    <w:p>
      <w:r>
        <w:t>九州星火传媒·视觉图书编 其他作品：https://www.jiaokey.com/tag/九州星火传媒·视觉图书编.html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关键词搜索：https://www.jiaokey.com/tag/巧学巧用Photoshop常用技巧800招 适用 CS/CS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