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贯流式水轮发电机组实用技术  设计·施工安装·运行检修  下</w:t>
      </w:r>
    </w:p>
    <w:p>
      <w:r>
        <w:rPr>
          <w:rFonts w:ascii="宋体" w:hAnsi="宋体" w:eastAsia="宋体"/>
          <w:sz w:val="24"/>
        </w:rPr>
        <w:t>田树棠等编著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贯流式水轮发电机组实用技术  设计·施工安装·运行检修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本书出售、求购地址：https://www.jiaokey.com/book/detail/12817666.html</w:t>
      </w:r>
    </w:p>
    <w:p>
      <w:r>
        <w:t>更多相关图书推荐：https://www.jiaokey.com</w:t>
      </w:r>
    </w:p>
    <w:p>
      <w:r>
        <w:t>田树棠等编著 其他作品：https://www.jiaokey.com/tag/田树棠等编著.html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关键词搜索：https://www.jiaokey.com/tag/贯流式水轮发电机组实用技术  设计·施工安装·运行检修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