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书名：巧吃妙做绿叶菜</w:t>
      </w:r>
    </w:p>
    <w:p>
      <w:r>
        <w:t>作者：姜春和，王述均编著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总页数：100</w:t>
      </w:r>
    </w:p>
    <w:p>
      <w:r>
        <w:t>更多请访问教客网: www.jiaokey.com</w:t>
      </w:r>
    </w:p>
    <w:p>
      <w:r>
        <w:t>巧吃妙做绿叶菜 评论地址：https://www.jiaokey.com/book/detail/12817640.html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