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秋风怀故人  冯至百年诞辰纪念集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秋风怀故人  冯至百年诞辰纪念集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本书出售、求购地址：https://www.jiaokey.com/book/detail/12817619.html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关键词搜索：https://www.jiaokey.com/tag/秋风怀故人  冯至百年诞辰纪念集.html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