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大型水利枢纽总布置优化研究</w:t>
      </w:r>
    </w:p>
    <w:p>
      <w:r>
        <w:rPr>
          <w:rFonts w:ascii="宋体" w:hAnsi="宋体" w:eastAsia="宋体"/>
          <w:sz w:val="24"/>
        </w:rPr>
        <w:t>王久晟，虞邦义，西汝泽著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大型水利枢纽总布置优化研究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王久晟，虞邦义，西汝泽著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本书出售、求购地址：https://www.jiaokey.com/book/detail/12817605.html</w:t>
      </w:r>
    </w:p>
    <w:p>
      <w:r>
        <w:t>更多相关图书推荐：https://www.jiaokey.com</w:t>
      </w:r>
    </w:p>
    <w:p>
      <w:r>
        <w:t>王久晟，虞邦义，西汝泽著 其他作品：https://www.jiaokey.com/tag/王久晟，虞邦义，西汝泽著.html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关键词搜索：https://www.jiaokey.com/tag/大型水利枢纽总布置优化研究.html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