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中国经济史学科主要奠基人  汤象龙先生百年诞辰文集</w:t>
      </w:r>
    </w:p>
    <w:p>
      <w:r>
        <w:rPr>
          <w:rFonts w:ascii="宋体" w:hAnsi="宋体" w:eastAsia="宋体"/>
          <w:sz w:val="24"/>
        </w:rPr>
        <w:t>汤象龙研究室编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中国经济史学科主要奠基人  汤象龙先生百年诞辰文集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汤象龙研究室编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本书出售、求购地址：https://www.jiaokey.com/book/detail/12817601.html</w:t>
      </w:r>
    </w:p>
    <w:p>
      <w:r>
        <w:t>更多相关图书推荐：https://www.jiaokey.com</w:t>
      </w:r>
    </w:p>
    <w:p>
      <w:r>
        <w:t>汤象龙研究室编 其他作品：https://www.jiaokey.com/tag/汤象龙研究室编.html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关键词搜索：https://www.jiaokey.com/tag/中国经济史学科主要奠基人  汤象龙先生百年诞辰文集.html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