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书名：21世纪备忘录  全球气候变暖的科学真相与人文反思</w:t>
      </w:r>
    </w:p>
    <w:p>
      <w:r>
        <w:t>作者:杨槐著</w:t>
      </w:r>
    </w:p>
    <w:p>
      <w:r>
        <w:t>出版社:深圳:海天出版社,2010.11</w:t>
      </w:r>
    </w:p>
    <w:p>
      <w:r>
        <w:t>出版日期：</w:t>
      </w:r>
    </w:p>
    <w:p>
      <w:r>
        <w:t>总页数：158</w:t>
      </w:r>
    </w:p>
    <w:p>
      <w:r>
        <w:t>更多请访问教客网:www.jiaokey.com</w:t>
      </w:r>
    </w:p>
    <w:p>
      <w:r>
        <w:t>21世纪备忘录  全球气候变暖的科学真相与人文反思评论地址：https://www.jiaokey.com/book/detail/12817596.html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