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应对气候变化林业行动计划  汉英对照</w:t>
      </w:r>
    </w:p>
    <w:p>
      <w:r>
        <w:rPr>
          <w:rFonts w:ascii="宋体" w:hAnsi="宋体" w:eastAsia="宋体"/>
          <w:sz w:val="24"/>
        </w:rPr>
        <w:t>国家林业局编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应对气候变化林业行动计划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国家林业局编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本书出售、求购地址：https://www.jiaokey.com/book/detail/12817595.html</w:t>
      </w:r>
    </w:p>
    <w:p>
      <w:r>
        <w:t>更多相关图书推荐：https://www.jiaokey.com</w:t>
      </w:r>
    </w:p>
    <w:p>
      <w:r>
        <w:t>国家林业局编 其他作品：https://www.jiaokey.com/tag/国家林业局编.html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关键词搜索：https://www.jiaokey.com/tag/应对气候变化林业行动计划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