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烟台海滨习见无脊椎动物原色图谱</w:t>
      </w:r>
    </w:p>
    <w:p>
      <w:r>
        <w:rPr>
          <w:rFonts w:ascii="宋体" w:hAnsi="宋体" w:eastAsia="宋体"/>
          <w:sz w:val="24"/>
        </w:rPr>
        <w:t>王晓安，孙虎山等编著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烟台海滨习见无脊椎动物原色图谱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王晓安，孙虎山等编著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本书出售、求购地址：https://www.jiaokey.com/book/detail/12817592.html</w:t>
      </w:r>
    </w:p>
    <w:p>
      <w:r>
        <w:t>更多相关图书推荐：https://www.jiaokey.com</w:t>
      </w:r>
    </w:p>
    <w:p>
      <w:r>
        <w:t>王晓安，孙虎山等编著 其他作品：https://www.jiaokey.com/tag/王晓安，孙虎山等编著.html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关键词搜索：https://www.jiaokey.com/tag/烟台海滨习见无脊椎动物原色图谱.html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