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转型期中国工作场所安全规制研究</w:t>
      </w:r>
    </w:p>
    <w:p>
      <w:r>
        <w:rPr>
          <w:rFonts w:ascii="宋体" w:hAnsi="宋体" w:eastAsia="宋体"/>
          <w:sz w:val="24"/>
        </w:rPr>
        <w:t>肖兴志，齐鹰飞等著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转型期中国工作场所安全规制研究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肖兴志，齐鹰飞等著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本书出售、求购地址：https://www.jiaokey.com/book/detail/12817565.html</w:t>
      </w:r>
    </w:p>
    <w:p>
      <w:r>
        <w:t>更多相关图书推荐：https://www.jiaokey.com</w:t>
      </w:r>
    </w:p>
    <w:p>
      <w:r>
        <w:t>肖兴志，齐鹰飞等著 其他作品：https://www.jiaokey.com/tag/肖兴志，齐鹰飞等著.html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关键词搜索：https://www.jiaokey.com/tag/转型期中国工作场所安全规制研究.html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