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短期气候预报的经验（统计）方法</w:t>
      </w:r>
    </w:p>
    <w:p>
      <w:r>
        <w:rPr>
          <w:rFonts w:ascii="宋体" w:hAnsi="宋体" w:eastAsia="宋体"/>
          <w:sz w:val="24"/>
        </w:rPr>
        <w:t>胡克·范登杜著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短期气候预报的经验（统计）方法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胡克·范登杜著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本书出售、求购地址：https://www.jiaokey.com/book/detail/12817549.html</w:t>
      </w:r>
    </w:p>
    <w:p>
      <w:r>
        <w:t>更多相关图书推荐：https://www.jiaokey.com</w:t>
      </w:r>
    </w:p>
    <w:p>
      <w:r>
        <w:t>胡克·范登杜著 其他作品：https://www.jiaokey.com/tag/胡克·范登杜著.html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关键词搜索：https://www.jiaokey.com/tag/短期气候预报的经验（统计）方法.html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