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长江三峡工程生态与环境监测系统  三峡气候及影响因子研究</w:t>
      </w:r>
    </w:p>
    <w:p>
      <w:r>
        <w:rPr>
          <w:rFonts w:ascii="宋体" w:hAnsi="宋体" w:eastAsia="宋体"/>
          <w:sz w:val="24"/>
        </w:rPr>
        <w:t>陈鲜艳，廖要明，张强主编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长江三峡工程生态与环境监测系统  三峡气候及影响因子研究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陈鲜艳，廖要明，张强主编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本书出售、求购地址：https://www.jiaokey.com/book/detail/12817547.html</w:t>
      </w:r>
    </w:p>
    <w:p>
      <w:r>
        <w:t>更多相关图书推荐：https://www.jiaokey.com</w:t>
      </w:r>
    </w:p>
    <w:p>
      <w:r>
        <w:t>陈鲜艳，廖要明，张强主编 其他作品：https://www.jiaokey.com/tag/陈鲜艳，廖要明，张强主编.html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关键词搜索：https://www.jiaokey.com/tag/长江三峡工程生态与环境监测系统  三峡气候及影响因子研究.html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