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书名：安全用药心中有数  我的健康我做主</w:t>
      </w:r>
    </w:p>
    <w:p>
      <w:r>
        <w:t>作者：冯端浩，李贵堂主编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总页数：285</w:t>
      </w:r>
    </w:p>
    <w:p>
      <w:r>
        <w:t>更多请访问教客网: www.jiaokey.com</w:t>
      </w:r>
    </w:p>
    <w:p>
      <w:r>
        <w:t>安全用药心中有数  我的健康我做主 评论地址：https://www.jiaokey.com/book/detail/12817543.html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