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  白金版</w:t>
      </w:r>
    </w:p>
    <w:p>
      <w:r>
        <w:t>作者：彭飞编著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心理咨询  白金版 评论地址：https://www.jiaokey.com/book/detail/12817502.html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