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中美畜产食品安全监管比较研究</w:t>
      </w:r>
    </w:p>
    <w:p>
      <w:r>
        <w:rPr>
          <w:rFonts w:ascii="宋体" w:hAnsi="宋体" w:eastAsia="宋体"/>
          <w:sz w:val="24"/>
        </w:rPr>
        <w:t>王胜利，周海鸥著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中美畜产食品安全监管比较研究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王胜利，周海鸥著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本书出售、求购地址：https://www.jiaokey.com/book/detail/12817484.html</w:t>
      </w:r>
    </w:p>
    <w:p>
      <w:r>
        <w:t>更多相关图书推荐：https://www.jiaokey.com</w:t>
      </w:r>
    </w:p>
    <w:p>
      <w:r>
        <w:t>王胜利，周海鸥著 其他作品：https://www.jiaokey.com/tag/王胜利，周海鸥著.html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关键词搜索：https://www.jiaokey.com/tag/中美畜产食品安全监管比较研究.html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