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规模养殖场口蹄疫综合防控技术与示范</w:t>
      </w:r>
    </w:p>
    <w:p>
      <w:r>
        <w:rPr>
          <w:rFonts w:ascii="宋体" w:hAnsi="宋体" w:eastAsia="宋体"/>
          <w:sz w:val="24"/>
        </w:rPr>
        <w:t>刘湘涛，王功民，张强主编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规模养殖场口蹄疫综合防控技术与示范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刘湘涛，王功民，张强主编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本书出售、求购地址：https://www.jiaokey.com/book/detail/12817451.html</w:t>
      </w:r>
    </w:p>
    <w:p>
      <w:r>
        <w:t>更多相关图书推荐：https://www.jiaokey.com</w:t>
      </w:r>
    </w:p>
    <w:p>
      <w:r>
        <w:t>刘湘涛，王功民，张强主编 其他作品：https://www.jiaokey.com/tag/刘湘涛，王功民，张强主编.html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关键词搜索：https://www.jiaokey.com/tag/规模养殖场口蹄疫综合防控技术与示范.html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