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长江口近岸水域卫星遥感应用技术研究</w:t>
      </w:r>
    </w:p>
    <w:p>
      <w:r>
        <w:rPr>
          <w:rFonts w:ascii="宋体" w:hAnsi="宋体" w:eastAsia="宋体"/>
          <w:sz w:val="24"/>
        </w:rPr>
        <w:t>韩震，恽才兴著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长江口近岸水域卫星遥感应用技术研究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韩震，恽才兴著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本书出售、求购地址：https://www.jiaokey.com/book/detail/12817443.html</w:t>
      </w:r>
    </w:p>
    <w:p>
      <w:r>
        <w:t>更多相关图书推荐：https://www.jiaokey.com</w:t>
      </w:r>
    </w:p>
    <w:p>
      <w:r>
        <w:t>韩震，恽才兴著 其他作品：https://www.jiaokey.com/tag/韩震，恽才兴著.html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关键词搜索：https://www.jiaokey.com/tag/长江口近岸水域卫星遥感应用技术研究.html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