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哈尔滨市数字水务总体规划</w:t>
      </w:r>
    </w:p>
    <w:p>
      <w:r>
        <w:rPr>
          <w:rFonts w:ascii="宋体" w:hAnsi="宋体" w:eastAsia="宋体"/>
          <w:sz w:val="24"/>
        </w:rPr>
        <w:t>宋怀兴，李丹勋，江岩等编著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哈尔滨市数字水务总体规划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宋怀兴，李丹勋，江岩等编著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本书出售、求购地址：https://www.jiaokey.com/book/detail/12817419.html</w:t>
      </w:r>
    </w:p>
    <w:p>
      <w:r>
        <w:t>更多相关图书推荐：https://www.jiaokey.com</w:t>
      </w:r>
    </w:p>
    <w:p>
      <w:r>
        <w:t>宋怀兴，李丹勋，江岩等编著 其他作品：https://www.jiaokey.com/tag/宋怀兴，李丹勋，江岩等编著.html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关键词搜索：https://www.jiaokey.com/tag/哈尔滨市数字水务总体规划.html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