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半先知与卖文人：哈维尔评论集</w:t>
      </w:r>
    </w:p>
    <w:p>
      <w:r>
        <w:rPr>
          <w:rFonts w:ascii="宋体" w:hAnsi="宋体" w:eastAsia="宋体"/>
          <w:sz w:val="24"/>
        </w:rPr>
        <w:t>米兰·昆德拉等著；郑纯宜等译；贝岭编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半先知与卖文人：哈维尔评论集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米兰·昆德拉等著；郑纯宜等译；贝岭编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允晨文化实业股份有限公司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本书出售、求购地址：https://www.jiaokey.com/book/detail/12817408.html</w:t>
      </w:r>
    </w:p>
    <w:p>
      <w:r>
        <w:t>更多相关图书推荐：https://www.jiaokey.com</w:t>
      </w:r>
    </w:p>
    <w:p>
      <w:r>
        <w:t>米兰·昆德拉等著；郑纯宜等译；贝岭编 其他作品：https://www.jiaokey.com/tag/米兰·昆德拉等著；郑纯宜等译；贝岭编.html</w:t>
      </w:r>
    </w:p>
    <w:p>
      <w:r>
        <w:t>允晨文化实业股份有限公司 出版图书：https://www.jiaokey.com/tag/允晨文化实业股份有限公司.html</w:t>
      </w:r>
    </w:p>
    <w:p>
      <w:r>
        <w:t>关键词搜索：https://www.jiaokey.com/tag/半先知与卖文人：哈维尔评论集.html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