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长草丛中的死亡  非洲草原狩猎大冒险</w:t>
      </w:r>
    </w:p>
    <w:p>
      <w:r>
        <w:rPr>
          <w:rFonts w:ascii="宋体" w:hAnsi="宋体" w:eastAsia="宋体"/>
          <w:sz w:val="24"/>
        </w:rPr>
        <w:t>彼得·哈萨威·凯普史迪著；吴思齐译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长草丛中的死亡  非洲草原狩猎大冒险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彼得·哈萨威·凯普史迪著；吴思齐译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本书出售、求购地址：https://www.jiaokey.com/book/detail/12817396.html</w:t>
      </w:r>
    </w:p>
    <w:p>
      <w:r>
        <w:t>更多相关图书推荐：https://www.jiaokey.com</w:t>
      </w:r>
    </w:p>
    <w:p>
      <w:r>
        <w:t>彼得·哈萨威·凯普史迪著；吴思齐译 其他作品：https://www.jiaokey.com/tag/彼得·哈萨威·凯普史迪著；吴思齐译.html</w:t>
      </w:r>
    </w:p>
    <w:p>
      <w:r>
        <w:t>马可孛罗文化 出版图书：https://www.jiaokey.com/tag/马可孛罗文化.html</w:t>
      </w:r>
    </w:p>
    <w:p>
      <w:r>
        <w:t>关键词搜索：https://www.jiaokey.com/tag/长草丛中的死亡  非洲草原狩猎大冒险.html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