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天鹰与神豹的回忆  二部曲  金龙王国</w:t>
      </w:r>
    </w:p>
    <w:p>
      <w:r>
        <w:rPr>
          <w:rFonts w:ascii="宋体" w:hAnsi="宋体" w:eastAsia="宋体"/>
          <w:sz w:val="24"/>
        </w:rPr>
        <w:t>伊莎贝·阿言德著；张淑英，戴毓芬译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天鹰与神豹的回忆  二部曲  金龙王国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伊莎贝·阿言德著；张淑英，戴毓芬译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本书出售、求购地址：https://www.jiaokey.com/book/detail/12817395.html</w:t>
      </w:r>
    </w:p>
    <w:p>
      <w:r>
        <w:t>更多相关图书推荐：https://www.jiaokey.com</w:t>
      </w:r>
    </w:p>
    <w:p>
      <w:r>
        <w:t>伊莎贝·阿言德著；张淑英，戴毓芬译 其他作品：https://www.jiaokey.com/tag/伊莎贝·阿言德著；张淑英，戴毓芬译.html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关键词搜索：https://www.jiaokey.com/tag/天鹰与神豹的回忆  二部曲  金龙王国.html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