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天鹰与神豹的回忆  三部曲  矮人森林</w:t>
      </w:r>
    </w:p>
    <w:p>
      <w:r>
        <w:rPr>
          <w:rFonts w:ascii="宋体" w:hAnsi="宋体" w:eastAsia="宋体"/>
          <w:sz w:val="24"/>
        </w:rPr>
        <w:t>伊莎贝·阿言德著；陈正芳译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天鹰与神豹的回忆  三部曲  矮人森林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伊莎贝·阿言德著；陈正芳译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本书出售、求购地址：https://www.jiaokey.com/book/detail/12817393.html</w:t>
      </w:r>
    </w:p>
    <w:p>
      <w:r>
        <w:t>更多相关图书推荐：https://www.jiaokey.com</w:t>
      </w:r>
    </w:p>
    <w:p>
      <w:r>
        <w:t>伊莎贝·阿言德著；陈正芳译 其他作品：https://www.jiaokey.com/tag/伊莎贝·阿言德著；陈正芳译.html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关键词搜索：https://www.jiaokey.com/tag/天鹰与神豹的回忆  三部曲  矮人森林.html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