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闪云特攻队  1</w:t>
      </w:r>
    </w:p>
    <w:p>
      <w:r>
        <w:rPr>
          <w:rFonts w:ascii="宋体" w:hAnsi="宋体" w:eastAsia="宋体"/>
          <w:sz w:val="24"/>
        </w:rPr>
        <w:t>青树佑夜著；绫峰栏人图；黄薇缤译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闪云特攻队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青树佑夜著；绫峰栏人图；黄薇缤译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本书出售、求购地址：https://www.jiaokey.com/book/detail/12817388.html</w:t>
      </w:r>
    </w:p>
    <w:p>
      <w:r>
        <w:t>更多相关图书推荐：https://www.jiaokey.com</w:t>
      </w:r>
    </w:p>
    <w:p>
      <w:r>
        <w:t>青树佑夜著；绫峰栏人图；黄薇缤译 其他作品：https://www.jiaokey.com/tag/青树佑夜著；绫峰栏人图；黄薇缤译.html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关键词搜索：https://www.jiaokey.com/tag/闪云特攻队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