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借来的时间  爱滋追思录</w:t>
      </w:r>
    </w:p>
    <w:p>
      <w:r>
        <w:rPr>
          <w:rFonts w:ascii="宋体" w:hAnsi="宋体" w:eastAsia="宋体"/>
          <w:sz w:val="24"/>
        </w:rPr>
        <w:t>保罗·莫奈著；杨月荪译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借来的时间  爱滋追思录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保罗·莫奈著；杨月荪译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允晨文化实业股份有限公司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本书出售、求购地址：https://www.jiaokey.com/book/detail/12817372.html</w:t>
      </w:r>
    </w:p>
    <w:p>
      <w:r>
        <w:t>更多相关图书推荐：https://www.jiaokey.com</w:t>
      </w:r>
    </w:p>
    <w:p>
      <w:r>
        <w:t>保罗·莫奈著；杨月荪译 其他作品：https://www.jiaokey.com/tag/保罗·莫奈著；杨月荪译.html</w:t>
      </w:r>
    </w:p>
    <w:p>
      <w:r>
        <w:t>允晨文化实业股份有限公司 出版图书：https://www.jiaokey.com/tag/允晨文化实业股份有限公司.html</w:t>
      </w:r>
    </w:p>
    <w:p>
      <w:r>
        <w:t>关键词搜索：https://www.jiaokey.com/tag/借来的时间  爱滋追思录.html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