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中国神怪故事大观  5  宋元明时期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中国神怪故事大观  5  宋元明时期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本书出售、求购地址：https://www.jiaokey.com/book/detail/12817342.html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关键词搜索：https://www.jiaokey.com/tag/中国神怪故事大观  5  宋元明时期.html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