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4  隋唐时期  下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4  隋唐时期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本书出售、求购地址：https://www.jiaokey.com/book/detail/12817341.html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4  隋唐时期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