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中国神怪故事大观  2  魏晋南北朝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中国神怪故事大观  2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本书出售、求购地址：https://www.jiaokey.com/book/detail/12817339.html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关键词搜索：https://www.jiaokey.com/tag/中国神怪故事大观  2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