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太平轮1949  航向台湾的故事</w:t>
      </w:r>
    </w:p>
    <w:p>
      <w:r>
        <w:rPr>
          <w:rFonts w:ascii="宋体" w:hAnsi="宋体" w:eastAsia="宋体"/>
          <w:sz w:val="24"/>
        </w:rPr>
        <w:t>张典婉著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太平轮1949  航向台湾的故事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本书出售、求购地址：https://www.jiaokey.com/book/detail/12817319.html</w:t>
      </w:r>
    </w:p>
    <w:p>
      <w:r>
        <w:t>更多相关图书推荐：https://www.jiaokey.com</w:t>
      </w:r>
    </w:p>
    <w:p>
      <w:r>
        <w:t>张典婉著 其他作品：https://www.jiaokey.com/tag/张典婉著.html</w:t>
      </w:r>
    </w:p>
    <w:p>
      <w:r>
        <w:t>商周出版社 出版图书：https://www.jiaokey.com/tag/商周出版社.html</w:t>
      </w:r>
    </w:p>
    <w:p>
      <w:r>
        <w:t>关键词搜索：https://www.jiaokey.com/tag/太平轮1949  航向台湾的故事.html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