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  机智多谋</w:t>
      </w:r>
    </w:p>
    <w:p>
      <w:r>
        <w:rPr>
          <w:rFonts w:ascii="宋体" w:hAnsi="宋体" w:eastAsia="宋体"/>
          <w:sz w:val="24"/>
        </w:rPr>
        <w:t>陈秋帆著；东方出版社编辑委员会主编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  机智多谋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陈秋帆著；东方出版社编辑委员会主编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本书出售、求购地址：https://www.jiaokey.com/book/detail/12817307.html</w:t>
      </w:r>
    </w:p>
    <w:p>
      <w:r>
        <w:t>更多相关图书推荐：https://www.jiaokey.com</w:t>
      </w:r>
    </w:p>
    <w:p>
      <w:r>
        <w:t>陈秋帆著；东方出版社编辑委员会主编 其他作品：https://www.jiaokey.com/tag/陈秋帆著；东方出版社编辑委员会主编.html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关键词搜索：https://www.jiaokey.com/tag/诸葛亮  机智多谋.html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