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木马文学  在一起，就好</w:t>
      </w:r>
    </w:p>
    <w:p>
      <w:r>
        <w:rPr>
          <w:rFonts w:ascii="宋体" w:hAnsi="宋体" w:eastAsia="宋体"/>
          <w:sz w:val="24"/>
        </w:rPr>
        <w:t>安娜·戈华达著；施瑞瑄译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木马文学  在一起，就好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安娜·戈华达著；施瑞瑄译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本书出售、求购地址：https://www.jiaokey.com/book/detail/12817301.html</w:t>
      </w:r>
    </w:p>
    <w:p>
      <w:r>
        <w:t>更多相关图书推荐：https://www.jiaokey.com</w:t>
      </w:r>
    </w:p>
    <w:p>
      <w:r>
        <w:t>安娜·戈华达著；施瑞瑄译 其他作品：https://www.jiaokey.com/tag/安娜·戈华达著；施瑞瑄译.html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关键词搜索：https://www.jiaokey.com/tag/木马文学  在一起，就好.html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