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贼猫  百猫迷魂图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贼猫  百猫迷魂图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英属维京群岛商宝国际有限公司分公司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本书出售、求购地址：https://www.jiaokey.com/book/detail/12817227.html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英属维京群岛商宝国际有限公司分公司 出版图书：https://www.jiaokey.com/tag/英属维京群岛商宝国际有限公司分公司.html</w:t>
      </w:r>
    </w:p>
    <w:p>
      <w:r>
        <w:t>关键词搜索：https://www.jiaokey.com/tag/贼猫  百猫迷魂图.html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