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流动的飨宴  海明威巴黎回忆録</w:t>
      </w:r>
    </w:p>
    <w:p>
      <w:r>
        <w:rPr>
          <w:rFonts w:ascii="宋体" w:hAnsi="宋体" w:eastAsia="宋体"/>
          <w:sz w:val="24"/>
        </w:rPr>
        <w:t>海明威著；成寒译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流动的飨宴  海明威巴黎回忆録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本书出售、求购地址：https://www.jiaokey.com/book/detail/12817210.html</w:t>
      </w:r>
    </w:p>
    <w:p>
      <w:r>
        <w:t>更多相关图书推荐：https://www.jiaokey.com</w:t>
      </w:r>
    </w:p>
    <w:p>
      <w:r>
        <w:t>海明威著；成寒译 其他作品：https://www.jiaokey.com/tag/海明威著；成寒译.html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关键词搜索：https://www.jiaokey.com/tag/流动的飨宴  海明威巴黎回忆録.html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