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动地诗  中国现代革命家诗词选</w:t>
      </w:r>
    </w:p>
    <w:p>
      <w:r>
        <w:rPr>
          <w:rFonts w:ascii="宋体" w:hAnsi="宋体" w:eastAsia="宋体"/>
          <w:sz w:val="24"/>
        </w:rPr>
        <w:t>孙中山等著；许渊冲译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动地诗  中国现代革命家诗词选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孙中山等著；许渊冲译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本书出售、求购地址：https://www.jiaokey.com/book/detail/12817179.html</w:t>
      </w:r>
    </w:p>
    <w:p>
      <w:r>
        <w:t>更多相关图书推荐：https://www.jiaokey.com</w:t>
      </w:r>
    </w:p>
    <w:p>
      <w:r>
        <w:t>孙中山等著；许渊冲译 其他作品：https://www.jiaokey.com/tag/孙中山等著；许渊冲译.html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关键词搜索：https://www.jiaokey.com/tag/动地诗  中国现代革命家诗词选.html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