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田间小径  走向科学的人文随笔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田间小径  走向科学的人文随笔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本书出售、求购地址：https://www.jiaokey.com/book/detail/12817176.html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八方文化创作室 出版图书：https://www.jiaokey.com/tag/八方文化创作室.html</w:t>
      </w:r>
    </w:p>
    <w:p>
      <w:r>
        <w:t>关键词搜索：https://www.jiaokey.com/tag/田间小径  走向科学的人文随笔.html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