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再上层楼  文学与生活的多次方演绎</w:t>
      </w:r>
    </w:p>
    <w:p>
      <w:r>
        <w:rPr>
          <w:rFonts w:ascii="宋体" w:hAnsi="宋体" w:eastAsia="宋体"/>
          <w:sz w:val="24"/>
        </w:rPr>
        <w:t>刘炯朗著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再上层楼  文学与生活的多次方演绎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刘炯朗著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本书出售、求购地址：https://www.jiaokey.com/book/detail/12817175.html</w:t>
      </w:r>
    </w:p>
    <w:p>
      <w:r>
        <w:t>更多相关图书推荐：https://www.jiaokey.com</w:t>
      </w:r>
    </w:p>
    <w:p>
      <w:r>
        <w:t>刘炯朗著 其他作品：https://www.jiaokey.com/tag/刘炯朗著.html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关键词搜索：https://www.jiaokey.com/tag/再上层楼  文学与生活的多次方演绎.html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