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文艺之缘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文艺之缘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本书出售、求购地址：https://www.jiaokey.com/book/detail/12817122.html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关键词搜索：https://www.jiaokey.com/tag/香港  文艺之缘.html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