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4  楚风汉雨  秦-前汉  全10册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4  楚风汉雨  秦-前汉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本书出售、求购地址：https://www.jiaokey.com/book/detail/12817096.html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4  楚风汉雨  秦-前汉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