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7  江南风波恶  晋-隋唐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7  江南风波恶  晋-隋唐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本书出售、求购地址：https://www.jiaokey.com/book/detail/12817092.html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7  江南风波恶  晋-隋唐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