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8  日月临空  唐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8  日月临空  唐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本书出售、求购地址：https://www.jiaokey.com/book/detail/12817091.html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8  日月临空  唐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