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10  草原风暴  宋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10  草原风暴  宋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本书出售、求购地址：https://www.jiaokey.com/book/detail/12817089.html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10  草原风暴  宋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