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蠹鱼头的旧书店地图</w:t>
      </w:r>
    </w:p>
    <w:p>
      <w:r>
        <w:rPr>
          <w:rFonts w:ascii="宋体" w:hAnsi="宋体" w:eastAsia="宋体"/>
          <w:sz w:val="24"/>
        </w:rPr>
        <w:t>傅月庵著；陈昭仪绘著；齐夬摄影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蠹鱼头的旧书店地图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傅月庵著；陈昭仪绘著；齐夬摄影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本书出售、求购地址：https://www.jiaokey.com/book/detail/12817065.html</w:t>
      </w:r>
    </w:p>
    <w:p>
      <w:r>
        <w:t>更多相关图书推荐：https://www.jiaokey.com</w:t>
      </w:r>
    </w:p>
    <w:p>
      <w:r>
        <w:t>傅月庵著；陈昭仪绘著；齐夬摄影 其他作品：https://www.jiaokey.com/tag/傅月庵著；陈昭仪绘著；齐夬摄影.html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关键词搜索：https://www.jiaokey.com/tag/蠹鱼头的旧书店地图.html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