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晓寺</w:t>
      </w:r>
    </w:p>
    <w:p>
      <w:r>
        <w:rPr>
          <w:rFonts w:ascii="宋体" w:hAnsi="宋体" w:eastAsia="宋体"/>
          <w:sz w:val="24"/>
        </w:rPr>
        <w:t>三岛由纪夫著；邱梦蕾译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三岛由纪夫著；邱梦蕾译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星光出版社,民国72年09月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本书出售、求购地址：https://www.jiaokey.com/book/detail/12817062.html</w:t>
      </w:r>
    </w:p>
    <w:p>
      <w:r>
        <w:t>更多相关图书推荐：https://www.jiaokey.com</w:t>
      </w:r>
    </w:p>
    <w:p>
      <w:r>
        <w:t>三岛由纪夫著；邱梦蕾译 其他作品：https://www.jiaokey.com/tag/三岛由纪夫著；邱梦蕾译.html</w:t>
      </w:r>
    </w:p>
    <w:p>
      <w:r>
        <w:t>星光出版社,民国72年09月 出版图书：https://www.jiaokey.com/tag/星光出版社,民国72年09月.html</w:t>
      </w:r>
    </w:p>
    <w:p>
      <w:r>
        <w:t>关键词搜索：https://www.jiaokey.com/tag/晓寺.html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