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那景·那师·那后山  新文艺空间美学徵文集录</w:t>
      </w:r>
    </w:p>
    <w:p>
      <w:r>
        <w:rPr>
          <w:rFonts w:ascii="宋体" w:hAnsi="宋体" w:eastAsia="宋体"/>
          <w:sz w:val="24"/>
        </w:rPr>
        <w:t>简齐儒主编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那景·那师·那后山  新文艺空间美学徵文集录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简齐儒主编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国立台东大学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本书出售、求购地址：https://www.jiaokey.com/book/detail/12817061.html</w:t>
      </w:r>
    </w:p>
    <w:p>
      <w:r>
        <w:t>更多相关图书推荐：https://www.jiaokey.com</w:t>
      </w:r>
    </w:p>
    <w:p>
      <w:r>
        <w:t>简齐儒主编 其他作品：https://www.jiaokey.com/tag/简齐儒主编.html</w:t>
      </w:r>
    </w:p>
    <w:p>
      <w:r>
        <w:t>国立台东大学 出版图书：https://www.jiaokey.com/tag/国立台东大学.html</w:t>
      </w:r>
    </w:p>
    <w:p>
      <w:r>
        <w:t>关键词搜索：https://www.jiaokey.com/tag/那景·那师·那后山  新文艺空间美学徵文集录.html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