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书名：改变世界的纳米技术</w:t>
      </w:r>
    </w:p>
    <w:p>
      <w:r>
        <w:t>作者：黄德欢著</w:t>
      </w:r>
    </w:p>
    <w:p>
      <w:r>
        <w:t>出版社：美国瀛舟出版社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改变世界的纳米技术 评论地址：https://www.jiaokey.com/book/detail/12816926.html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