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二年级  第二版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二年级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本书出售、求购地址：https://www.jiaokey.com/book/detail/12816924.html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关键词搜索：https://www.jiaokey.com/tag/有机化学  二年级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