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防水堵漏工程技术手册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防水堵漏工程技术手册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本书出售、求购地址：https://www.jiaokey.com/book/detail/12816888.html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关键词搜索：https://www.jiaokey.com/tag/防水堵漏工程技术手册.html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