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农业、生态水安全及寒区水科学</w:t>
      </w:r>
    </w:p>
    <w:p>
      <w:r>
        <w:rPr>
          <w:rFonts w:ascii="宋体" w:hAnsi="宋体" w:eastAsia="宋体"/>
          <w:sz w:val="24"/>
        </w:rPr>
        <w:t>戴长雷，吴敏，李治军等主编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农业、生态水安全及寒区水科学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戴长雷，吴敏，李治军等主编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本书出售、求购地址：https://www.jiaokey.com/book/detail/12816882.html</w:t>
      </w:r>
    </w:p>
    <w:p>
      <w:r>
        <w:t>更多相关图书推荐：https://www.jiaokey.com</w:t>
      </w:r>
    </w:p>
    <w:p>
      <w:r>
        <w:t>戴长雷，吴敏，李治军等主编 其他作品：https://www.jiaokey.com/tag/戴长雷，吴敏，李治军等主编.html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关键词搜索：https://www.jiaokey.com/tag/农业、生态水安全及寒区水科学.html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