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裱花基础教程  糕点名师讲堂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裱花基础教程  糕点名师讲堂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本书出售、求购地址：https://www.jiaokey.com/book/detail/12816811.html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关键词搜索：https://www.jiaokey.com/tag/裱花基础教程  糕点名师讲堂.html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