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大师访谈  云计算推动商业与技术变革</w:t>
      </w:r>
    </w:p>
    <w:p>
      <w:r>
        <w:rPr>
          <w:rFonts w:ascii="宋体" w:hAnsi="宋体" w:eastAsia="宋体"/>
          <w:sz w:val="24"/>
        </w:rPr>
        <w:t>蔺华，杨东日，刘龙庚编著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大师访谈  云计算推动商业与技术变革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蔺华，杨东日，刘龙庚编著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本书出售、求购地址：https://www.jiaokey.com/book/detail/12816797.html</w:t>
      </w:r>
    </w:p>
    <w:p>
      <w:r>
        <w:t>更多相关图书推荐：https://www.jiaokey.com</w:t>
      </w:r>
    </w:p>
    <w:p>
      <w:r>
        <w:t>蔺华，杨东日，刘龙庚编著 其他作品：https://www.jiaokey.com/tag/蔺华，杨东日，刘龙庚编著.html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关键词搜索：https://www.jiaokey.com/tag/大师访谈  云计算推动商业与技术变革.html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