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红楼启示录  插图增订珍藏版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红楼启示录  插图增订珍藏版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本书出售、求购地址：https://www.jiaokey.com/book/detail/12816769.html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关键词搜索：https://www.jiaokey.com/tag/红楼启示录  插图增订珍藏版.html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